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910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0067-01-2025-004066-72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Давыдовой Ирины </w:t>
      </w:r>
      <w:r>
        <w:rPr>
          <w:rFonts w:ascii="Times New Roman" w:eastAsia="Times New Roman" w:hAnsi="Times New Roman" w:cs="Times New Roman"/>
          <w:sz w:val="28"/>
          <w:szCs w:val="28"/>
        </w:rPr>
        <w:t>Антановны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уроженки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 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UserDefinedgrp-2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Давыдова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05.03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8"/>
          <w:szCs w:val="28"/>
        </w:rPr>
        <w:t>взносам за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срок предоставления к</w:t>
      </w:r>
      <w:r>
        <w:rPr>
          <w:rFonts w:ascii="Times New Roman" w:eastAsia="Times New Roman" w:hAnsi="Times New Roman" w:cs="Times New Roman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sz w:val="28"/>
          <w:szCs w:val="28"/>
        </w:rPr>
        <w:t>рого установлен не позднее 25.10.2024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Давыдова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извещенная о времени и месте рассмотрения дела надлежащим образом, а именно судебной </w:t>
      </w:r>
      <w:r>
        <w:rPr>
          <w:rFonts w:ascii="Times New Roman" w:eastAsia="Times New Roman" w:hAnsi="Times New Roman" w:cs="Times New Roman"/>
          <w:sz w:val="28"/>
          <w:szCs w:val="28"/>
        </w:rPr>
        <w:t>повесткой,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Давыдовой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Давыдовой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26048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едоставлении декларации от 26.10.2024</w:t>
      </w:r>
      <w:r>
        <w:rPr>
          <w:rFonts w:ascii="Times New Roman" w:eastAsia="Times New Roman" w:hAnsi="Times New Roman" w:cs="Times New Roman"/>
          <w:sz w:val="28"/>
          <w:szCs w:val="28"/>
        </w:rPr>
        <w:t>; подтверждение даты отпр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Давыдову Ирину </w:t>
      </w:r>
      <w:r>
        <w:rPr>
          <w:rFonts w:ascii="Times New Roman" w:eastAsia="Times New Roman" w:hAnsi="Times New Roman" w:cs="Times New Roman"/>
          <w:sz w:val="28"/>
          <w:szCs w:val="28"/>
        </w:rPr>
        <w:t>Антановну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910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0rplc-26">
    <w:name w:val="cat-UserDefined grp-3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